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新常态下我国体育产业改革的理论研究</w:t>
      </w:r>
    </w:p>
    <w:p>
      <w:r>
        <w:rPr>
          <w:rFonts w:ascii="宋体" w:hAnsi="宋体" w:eastAsia="宋体"/>
          <w:sz w:val="24"/>
        </w:rPr>
        <w:t>王继康，姚颖君，何静著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新常态下我国体育产业改革的理论研究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王继康，姚颖君，何静著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本书出售、求购地址：https://www.jiaokey.com/book/detail/96155067.html</w:t>
      </w:r>
    </w:p>
    <w:p>
      <w:r>
        <w:t>更多相关图书推荐：https://www.jiaokey.com</w:t>
      </w:r>
    </w:p>
    <w:p>
      <w:r>
        <w:t>王继康，姚颖君，何静著 其他作品：https://www.jiaokey.com/tag/王继康，姚颖君，何静著.html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关键词搜索：https://www.jiaokey.com/tag/新常态下我国体育产业改革的理论研究.html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