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书名：人力资源与企业管理研究</w:t>
      </w:r>
    </w:p>
    <w:p>
      <w:r>
        <w:t>作者：刘泓汐，程娇，马丹著</w:t>
      </w:r>
    </w:p>
    <w:p>
      <w:r>
        <w:t>出版社：长春：吉林人民出版社</w:t>
      </w:r>
    </w:p>
    <w:p>
      <w:r>
        <w:t>出版日期：2017.09</w:t>
      </w:r>
    </w:p>
    <w:p>
      <w:r>
        <w:t>总页数：351</w:t>
      </w:r>
    </w:p>
    <w:p>
      <w:r>
        <w:t>更多请访问教客网: www.jiaokey.com</w:t>
      </w:r>
    </w:p>
    <w:p>
      <w:r>
        <w:t>人力资源与企业管理研究 评论地址：https://www.jiaokey.com/book/detail/96155045.html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