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书名：英语翻译与教学实践</w:t>
      </w:r>
    </w:p>
    <w:p>
      <w:r>
        <w:t>作者：吴丹，洪翱宙，王静著</w:t>
      </w:r>
    </w:p>
    <w:p>
      <w:r>
        <w:t>出版社：长春：吉林人民出版社</w:t>
      </w:r>
    </w:p>
    <w:p>
      <w:r>
        <w:t>出版日期：2017.05</w:t>
      </w:r>
    </w:p>
    <w:p>
      <w:r>
        <w:t>总页数：430</w:t>
      </w:r>
    </w:p>
    <w:p>
      <w:r>
        <w:t>更多请访问教客网: www.jiaokey.com</w:t>
      </w:r>
    </w:p>
    <w:p>
      <w:r>
        <w:t>英语翻译与教学实践 评论地址：https://www.jiaokey.com/book/detail/96155025.html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