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书名：国际贸易与电子商务战略研究</w:t>
      </w:r>
    </w:p>
    <w:p>
      <w:r>
        <w:t>作者：赵元铭，高南虎，边洁英著</w:t>
      </w:r>
    </w:p>
    <w:p>
      <w:r>
        <w:t>出版社：长春：吉林人民出版社</w:t>
      </w:r>
    </w:p>
    <w:p>
      <w:r>
        <w:t>出版日期：2017.06</w:t>
      </w:r>
    </w:p>
    <w:p>
      <w:r>
        <w:t>总页数：338</w:t>
      </w:r>
    </w:p>
    <w:p>
      <w:r>
        <w:t>更多请访问教客网: www.jiaokey.com</w:t>
      </w:r>
    </w:p>
    <w:p>
      <w:r>
        <w:t>国际贸易与电子商务战略研究 评论地址：https://www.jiaokey.com/book/detail/96155024.html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