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刘敬之纪念文集</w:t>
      </w:r>
    </w:p>
    <w:p>
      <w:r>
        <w:rPr>
          <w:rFonts w:ascii="宋体" w:hAnsi="宋体" w:eastAsia="宋体"/>
          <w:sz w:val="24"/>
        </w:rPr>
        <w:t>吉林省政协文史资料委员会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刘敬之纪念文集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9787206145148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刘敬之（1880-1965）-纪念文集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刘敬之同志生前的文章选编，以及部分同事和亲属回忆他生前的纪念文章，配有多幅珍贵的历史照片，他长期从事文艺理论宣传和新闻工作，做了大量卓有成效的事情。通过对他一生的总结，使人看到了一个共产主义战士的成长历程，他为祖国、为理想奋斗终身的革命精神。</w:t>
      </w:r>
    </w:p>
    <w:p/>
    <w:p>
      <w:r>
        <w:t>本书出售、求购地址：https://www.jiaokey.com/book/detail/96154898.html</w:t>
      </w:r>
    </w:p>
    <w:p>
      <w:r>
        <w:t>更多人物传记：按学科分图书推荐：https://www.jiaokey.com</w:t>
      </w:r>
    </w:p>
    <w:p>
      <w:r>
        <w:t>吉林省政协文史资料委员会 其他作品：https://www.jiaokey.com/tag/吉林省政协文史资料委员会.html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关键词搜索：https://www.jiaokey.com/tag/刘敬之（1880-1965）-纪念文集.html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