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书名：优质学校调研题  初中课程指导与训练  英语</w:t>
      </w:r>
    </w:p>
    <w:p>
      <w:r>
        <w:t>作者:孙晓丽，刘蕾，邢德刚主编</w:t>
      </w:r>
    </w:p>
    <w:p>
      <w:r>
        <w:t>出版社:长春：吉林人民出版社</w:t>
      </w:r>
    </w:p>
    <w:p>
      <w:r>
        <w:t>出版日期：2017.04</w:t>
      </w:r>
    </w:p>
    <w:p>
      <w:r>
        <w:t>总页数：52</w:t>
      </w:r>
    </w:p>
    <w:p>
      <w:r>
        <w:t>更多请访问教客网:www.jiaokey.com</w:t>
      </w:r>
    </w:p>
    <w:p>
      <w:r>
        <w:t>优质学校调研题  初中课程指导与训练  英语评论地址：https://www.jiaokey.com/book/detail/96154838.html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