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物华天宝最怡情u3000小手串大收藏</w:t>
      </w:r>
    </w:p>
    <w:p>
      <w:r>
        <w:rPr>
          <w:rFonts w:ascii="宋体" w:hAnsi="宋体" w:eastAsia="宋体"/>
          <w:sz w:val="24"/>
        </w:rPr>
        <w:t>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物华天宝最怡情u3000小手串大收藏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本书出售、求购地址：https://www.jiaokey.com/book/detail/96154387.html</w:t>
      </w:r>
    </w:p>
    <w:p>
      <w:r>
        <w:t>更多相关图书推荐：https://www.jiaokey.com</w:t>
      </w:r>
    </w:p>
    <w:p>
      <w:r>
        <w:t>于鸿雁著 其他作品：https://www.jiaokey.com/tag/于鸿雁著.html</w:t>
      </w:r>
    </w:p>
    <w:p>
      <w:r>
        <w:t>关键词搜索：https://www.jiaokey.com/tag/物华天宝最怡情u3000小手串大收藏.html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