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托尔斯泰（Tolstoy，Leo Nikolayevich1828～1910）-传记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本书出售、求购地址：https://www.jiaokey.com/book/detail/96154103.html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关键词搜索：https://www.jiaokey.com/tag/托尔斯泰（Tolstoy，Leo Nikolayevich1828～1910）-传记.html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