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书名：江海文明之光  南通历史文化概述  第2版</w:t>
      </w:r>
    </w:p>
    <w:p>
      <w:r>
        <w:t>作者：黄正平主编；赵明远，张炽康副主编</w:t>
      </w:r>
    </w:p>
    <w:p>
      <w:r>
        <w:t>出版社：成都：四川人民出版社</w:t>
      </w:r>
    </w:p>
    <w:p>
      <w:r>
        <w:t>出版日期：2016.05</w:t>
      </w:r>
    </w:p>
    <w:p>
      <w:r>
        <w:t>总页数：145</w:t>
      </w:r>
    </w:p>
    <w:p>
      <w:r>
        <w:t>更多请访问教客网: www.jiaokey.com</w:t>
      </w:r>
    </w:p>
    <w:p>
      <w:r>
        <w:t>江海文明之光  南通历史文化概述  第2版 评论地址：https://www.jiaokey.com/book/detail/96154075.html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