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  原理·图解·案例·司考</w:t>
      </w:r>
    </w:p>
    <w:p>
      <w:r>
        <w:t>作者：魏东主编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总页数：808</w:t>
      </w:r>
    </w:p>
    <w:p>
      <w:r>
        <w:t>更多请访问教客网: www.jiaokey.com</w:t>
      </w:r>
    </w:p>
    <w:p>
      <w:r>
        <w:t>刑法  原理·图解·案例·司考 评论地址：https://www.jiaokey.com/book/detail/96154027.html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