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书名：事业单位人员学法用法读本  以案释法版</w:t>
      </w:r>
    </w:p>
    <w:p>
      <w:r>
        <w:t>作者：赵宽，胡俊平主编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事业单位人员学法用法读本  以案释法版 评论地址：https://www.jiaokey.com/book/detail/96154019.html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