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高中三年级  上  法治实践版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总页数：55</w:t>
      </w:r>
    </w:p>
    <w:p>
      <w:r>
        <w:t>更多请访问教客网: www.jiaokey.com</w:t>
      </w:r>
    </w:p>
    <w:p>
      <w:r>
        <w:t>全国中小学地方课程试用  法治教育  高中三年级  上  法治实践版 评论地址：https://www.jiaokey.com/book/detail/96153971.html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