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书名：中国银行业法治建设报告  2015</w:t>
      </w:r>
    </w:p>
    <w:p>
      <w:r>
        <w:t>作者：中国银行业监督管理委员会编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总页数：114</w:t>
      </w:r>
    </w:p>
    <w:p>
      <w:r>
        <w:t>更多请访问教客网: www.jiaokey.com</w:t>
      </w:r>
    </w:p>
    <w:p>
      <w:r>
        <w:t>中国银行业法治建设报告  2015 评论地址：https://www.jiaokey.com/book/detail/96153906.html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