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书名：“法律进机关”普法宣传册</w:t>
      </w:r>
    </w:p>
    <w:p>
      <w:r>
        <w:t>作者：陈百顺，杨文主编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“法律进机关”普法宣传册 评论地址：https://www.jiaokey.com/book/detail/96153741.html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