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书名：全国人民代表大会年鉴  2016年卷  内部工作版</w:t>
      </w:r>
    </w:p>
    <w:p>
      <w:r>
        <w:t>作者：郭振华主编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总页数：2002</w:t>
      </w:r>
    </w:p>
    <w:p>
      <w:r>
        <w:t>更多请访问教客网: www.jiaokey.com</w:t>
      </w:r>
    </w:p>
    <w:p>
      <w:r>
        <w:t>全国人民代表大会年鉴  2016年卷  内部工作版 评论地址：https://www.jiaokey.com/book/detail/96153696.html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