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书名：警察锅哥  5  沉浮追悬案</w:t>
      </w:r>
    </w:p>
    <w:p>
      <w:r>
        <w:t>作者：常书欣著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总页数：299</w:t>
      </w:r>
    </w:p>
    <w:p>
      <w:r>
        <w:t>更多请访问教客网: www.jiaokey.com</w:t>
      </w:r>
    </w:p>
    <w:p>
      <w:r>
        <w:t>警察锅哥  5  沉浮追悬案 评论地址：https://www.jiaokey.com/book/detail/96153617.html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