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书名：轩辕剑之汉之云</w:t>
      </w:r>
    </w:p>
    <w:p>
      <w:r>
        <w:t>作者：冷场大师著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总页数：511</w:t>
      </w:r>
    </w:p>
    <w:p>
      <w:r>
        <w:t>更多请访问教客网: www.jiaokey.com</w:t>
      </w:r>
    </w:p>
    <w:p>
      <w:r>
        <w:t>轩辕剑之汉之云 评论地址：https://www.jiaokey.com/book/detail/96153614.html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