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水利普法宣传册  漫画故事版 评论地址：https://www.jiaokey.com/book/detail/96153603.html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