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书名：人民法院诉讼服务中心建设理论与实践</w:t>
      </w:r>
    </w:p>
    <w:p>
      <w:r>
        <w:t>作者：丁寰翔，陈明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人民法院诉讼服务中心建设理论与实践 评论地址：https://www.jiaokey.com/book/detail/96153595.html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