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书名：文物普法宣传册  漫画故事版</w:t>
      </w:r>
    </w:p>
    <w:p>
      <w:r>
        <w:t>作者：中国社会科学院法学研究所法治宣传教育与公法研究中心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总页数：57</w:t>
      </w:r>
    </w:p>
    <w:p>
      <w:r>
        <w:t>更多请访问教客网: www.jiaokey.com</w:t>
      </w:r>
    </w:p>
    <w:p>
      <w:r>
        <w:t>文物普法宣传册  漫画故事版 评论地址：https://www.jiaokey.com/book/detail/96153585.html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