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书名：中国民族区域自治制度  青少图文版</w:t>
      </w:r>
    </w:p>
    <w:p>
      <w:r>
        <w:t>作者：艾其来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总页数：132</w:t>
      </w:r>
    </w:p>
    <w:p>
      <w:r>
        <w:t>更多请访问教客网: www.jiaokey.com</w:t>
      </w:r>
    </w:p>
    <w:p>
      <w:r>
        <w:t>中国民族区域自治制度  青少图文版 评论地址：https://www.jiaokey.com/book/detail/96153551.html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