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书名：基于语言理论和本体研究的对外汉语课堂教学</w:t>
      </w:r>
    </w:p>
    <w:p>
      <w:r>
        <w:t>作者：魏海平等著</w:t>
      </w:r>
    </w:p>
    <w:p>
      <w:r>
        <w:t>出版社：成都：四川大学出版社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基于语言理论和本体研究的对外汉语课堂教学 评论地址：https://www.jiaokey.com/book/detail/96153542.html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