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书名：凉山州野生食用菌综合开发利用</w:t>
      </w:r>
    </w:p>
    <w:p>
      <w:r>
        <w:t>作者：罗晓妙主编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总页数：188</w:t>
      </w:r>
    </w:p>
    <w:p>
      <w:r>
        <w:t>更多请访问教客网: www.jiaokey.com</w:t>
      </w:r>
    </w:p>
    <w:p>
      <w:r>
        <w:t>凉山州野生食用菌综合开发利用 评论地址：https://www.jiaokey.com/book/detail/96153523.html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