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书名：生态文明视野下的汶川地震灾区绿色产业发展研究</w:t>
      </w:r>
    </w:p>
    <w:p>
      <w:r>
        <w:t>作者：邓丽，谢继华著</w:t>
      </w:r>
    </w:p>
    <w:p>
      <w:r>
        <w:t>出版社：成都：四川大学出版社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生态文明视野下的汶川地震灾区绿色产业发展研究 评论地址：https://www.jiaokey.com/book/detail/96153457.html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