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书名：历史地理学的继承与创新暨中国西部边疆安全与历代治理研究  2014年中国地理学会历史地理专业委员会学术研讨学论文集</w:t>
      </w:r>
    </w:p>
    <w:p>
      <w:r>
        <w:t>作者：李勇先主编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总页数：562</w:t>
      </w:r>
    </w:p>
    <w:p>
      <w:r>
        <w:t>更多请访问教客网: www.jiaokey.com</w:t>
      </w:r>
    </w:p>
    <w:p>
      <w:r>
        <w:t>历史地理学的继承与创新暨中国西部边疆安全与历代治理研究  2014年中国地理学会历史地理专业委员会学术研讨学论文集 评论地址：https://www.jiaokey.com/book/detail/96153392.html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