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书名：中国组织员工建言行为研究</w:t>
      </w:r>
    </w:p>
    <w:p>
      <w:r>
        <w:t>作者：周浩著</w:t>
      </w:r>
    </w:p>
    <w:p>
      <w:r>
        <w:t>出版社：成都：四川大学出版社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中国组织员工建言行为研究 评论地址：https://www.jiaokey.com/book/detail/96153391.html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