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日本近现代作家与中国社会和文学之关系研究</w:t>
      </w:r>
    </w:p>
    <w:p>
      <w:r>
        <w:rPr>
          <w:rFonts w:ascii="宋体" w:hAnsi="宋体" w:eastAsia="宋体"/>
          <w:sz w:val="24"/>
        </w:rPr>
        <w:t>黄华莉，程通，郭玉洁，陶凤著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33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3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33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日本近现代作家与中国社会和文学之关系研究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黄华莉，程通，郭玉洁，陶凤著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作家-人物研究-日本-近现代；中国历史-影响-日本文学-文学研究-近现代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本书出售、求购地址：https://www.jiaokey.com/book/detail/96153285.html</w:t>
      </w:r>
    </w:p>
    <w:p>
      <w:r>
        <w:t>更多相关图书推荐：https://www.jiaokey.com</w:t>
      </w:r>
    </w:p>
    <w:p>
      <w:r>
        <w:t>黄华莉，程通，郭玉洁，陶凤著 其他作品：https://www.jiaokey.com/tag/黄华莉，程通，郭玉洁，陶凤著.html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关键词搜索：https://www.jiaokey.com/tag/作家-人物研究-日本-近现代；中国历史-影响-日本文学-文学研究-近现代.html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