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书名：政企关系和银企关系对企业融资约束影响效应研究</w:t>
      </w:r>
    </w:p>
    <w:p>
      <w:r>
        <w:t>作者：洪怡恬著</w:t>
      </w:r>
    </w:p>
    <w:p>
      <w:r>
        <w:t>出版社：成都：四川大学出版社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政企关系和银企关系对企业融资约束影响效应研究 评论地址：https://www.jiaokey.com/book/detail/96153278.html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