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书名：四川大学化学学院学生思政工作探索与实践</w:t>
      </w:r>
    </w:p>
    <w:p>
      <w:r>
        <w:t>作者：谢均，李珍焱主编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总页数：212</w:t>
      </w:r>
    </w:p>
    <w:p>
      <w:r>
        <w:t>更多请访问教客网: www.jiaokey.com</w:t>
      </w:r>
    </w:p>
    <w:p>
      <w:r>
        <w:t>四川大学化学学院学生思政工作探索与实践 评论地址：https://www.jiaokey.com/book/detail/96153250.html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