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成都体育学院思想政治教育探索与实践</w:t>
      </w:r>
    </w:p>
    <w:p>
      <w:r>
        <w:t>作者：欧雪松主编</w:t>
      </w:r>
    </w:p>
    <w:p>
      <w:r>
        <w:t>出版社：成都：四川大学出版社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立德树人  成都体育学院思想政治教育探索与实践 评论地址：https://www.jiaokey.com/book/detail/96153214.html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