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书名：语言使用过程的认知分析及实践探索u3000来自四类英文文本的分析证据</w:t>
      </w:r>
    </w:p>
    <w:p>
      <w:r>
        <w:t>作者：郭霞等著</w:t>
      </w:r>
    </w:p>
    <w:p>
      <w:r>
        <w:t>出版社：成都：四川大学出版社</w:t>
      </w:r>
    </w:p>
    <w:p>
      <w:r>
        <w:t>出版日期：2016.04</w:t>
      </w:r>
    </w:p>
    <w:p>
      <w:r>
        <w:t>总页数：239</w:t>
      </w:r>
    </w:p>
    <w:p>
      <w:r>
        <w:t>更多请访问教客网: www.jiaokey.com</w:t>
      </w:r>
    </w:p>
    <w:p>
      <w:r>
        <w:t>语言使用过程的认知分析及实践探索u3000来自四类英文文本的分析证据 评论地址：https://www.jiaokey.com/book/detail/96153131.html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