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时代精神与个人体验  “五四”时期的郭沫若</w:t>
      </w:r>
    </w:p>
    <w:p>
      <w:r>
        <w:rPr>
          <w:rFonts w:ascii="宋体" w:hAnsi="宋体" w:eastAsia="宋体"/>
          <w:sz w:val="24"/>
        </w:rPr>
        <w:t>康斌，彭冠龙，张玫著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7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3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7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时代精神与个人体验  “五四”时期的郭沫若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康斌，彭冠龙，张玫著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郭沫若（1892～1978）-人物研究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本书出售、求购地址：https://www.jiaokey.com/book/detail/96153111.html</w:t>
      </w:r>
    </w:p>
    <w:p>
      <w:r>
        <w:t>更多相关图书推荐：https://www.jiaokey.com</w:t>
      </w:r>
    </w:p>
    <w:p>
      <w:r>
        <w:t>康斌，彭冠龙，张玫著 其他作品：https://www.jiaokey.com/tag/康斌，彭冠龙，张玫著.html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关键词搜索：https://www.jiaokey.com/tag/郭沫若（1892～1978）-人物研究.html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