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书名：外语课堂互动中的英语教师信念和课堂行为关系研究  英文版</w:t>
      </w:r>
    </w:p>
    <w:p>
      <w:r>
        <w:t>作者：王小慧著</w:t>
      </w:r>
    </w:p>
    <w:p>
      <w:r>
        <w:t>出版社：成都：四川大学出版社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外语课堂互动中的英语教师信念和课堂行为关系研究  英文版 评论地址：https://www.jiaokey.com/book/detail/96153099.html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