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斯芬克斯u3000校园罗曼史</w:t>
      </w:r>
    </w:p>
    <w:p>
      <w:r>
        <w:rPr>
          <w:rFonts w:ascii="宋体" w:hAnsi="宋体" w:eastAsia="宋体"/>
          <w:sz w:val="24"/>
        </w:rPr>
        <w:t>（俄罗斯）弗拉基米尔·布拉戈夫著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530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斯芬克斯u3000校园罗曼史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（俄罗斯）弗拉基米尔·布拉戈夫著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儿童小说-长篇小说-俄罗斯-现代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本书出售、求购地址：https://www.jiaokey.com/book/detail/96153012.html</w:t>
      </w:r>
    </w:p>
    <w:p>
      <w:r>
        <w:t>更多相关图书推荐：https://www.jiaokey.com</w:t>
      </w:r>
    </w:p>
    <w:p>
      <w:r>
        <w:t>（俄罗斯）弗拉基米尔·布拉戈夫著 其他作品：https://www.jiaokey.com/tag/（俄罗斯）弗拉基米尔·布拉戈夫著.html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关键词搜索：https://www.jiaokey.com/tag/儿童小说-长篇小说-俄罗斯-现代.html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