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书名：福尔摩斯探案全集  血字的研究  四签名</w:t>
      </w:r>
    </w:p>
    <w:p>
      <w:r>
        <w:t>作者：（英）阿瑟·柯南·道尔著；陈瑶等译</w:t>
      </w:r>
    </w:p>
    <w:p>
      <w:r>
        <w:t>出版社：武汉：华中科技大学出版社</w:t>
      </w:r>
    </w:p>
    <w:p>
      <w:r>
        <w:t>出版日期：2019</w:t>
      </w:r>
    </w:p>
    <w:p>
      <w:r>
        <w:t>总页数：277</w:t>
      </w:r>
    </w:p>
    <w:p>
      <w:r>
        <w:t>更多请访问教客网: www.jiaokey.com</w:t>
      </w:r>
    </w:p>
    <w:p>
      <w:r>
        <w:t>福尔摩斯探案全集  血字的研究  四签名 评论地址：https://www.jiaokey.com/book/detail/96152859.html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