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塔龙传奇  1　塔龙</w:t>
      </w:r>
    </w:p>
    <w:p>
      <w:r>
        <w:rPr>
          <w:rFonts w:ascii="宋体" w:hAnsi="宋体" w:eastAsia="宋体"/>
          <w:sz w:val="24"/>
        </w:rPr>
        <w:t>朱莉·柯格瓦,夏天,何江锡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塔龙传奇  1　塔龙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朱莉·柯格瓦,夏天,何江锡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能幻化成人形的龙和一个传奇屠龙骑士团展开：龙幻化成人形，混迹人类。除了圣·乔治屠龙骑士团，没人知道它们的存在。很久以前，传奇的圣·乔治屠龙骑士团把龙几乎赶尽杀绝。侥幸生还的龙幻化成人类，秘密的繁衍生息，变得更加强大而精明。龙族打定主意，要联手毫不知情的人类征服世界。恩贝尔和但丁是龙族里唯一的一对姐弟。他们自幼接受培训，学习渗透屠龙骑士团的技能。在担负起命定的大任前，恩贝尔渴望再享受一个自由的夏天，体验普通青年的生活。然而，所谓的命运不过是种观念罢了。很快一只叛变的龙就会让恩贝尔怀疑自己以往所接受的一切教育。就在恩贝尔挣扎着接受自己的未来时，圣·乔治屠龙骑士团已经开始追杀姐弟俩。骑士盖瑞特·泽维尔·塞巴斯蒂安的使命是搜寻龙的踪迹，送其命归西天。他的重点打击目标是龙族最新招募的“爪牙”。但在大开杀戒之前，他必须确定猎杀对象的身份。对恩贝尔·希尔，他一无所知。恩贝尔自信勇敢，拥有平凡人般的梦想。面对这样的她，盖瑞特不禁怀疑起骑士团灌输给他的已经根深蒂固的观念。为了找出关于龙族的真相，盖瑞特愿意牺牲什么呢？</w:t>
      </w:r>
    </w:p>
    <w:p/>
    <w:p>
      <w:r>
        <w:t>本书出售、求购地址：https://www.jiaokey.com/book/detail/96152810.html</w:t>
      </w:r>
    </w:p>
    <w:p>
      <w:r>
        <w:t>更多欧洲文学图书推荐：https://www.jiaokey.com</w:t>
      </w:r>
    </w:p>
    <w:p>
      <w:r>
        <w:t>朱莉·柯格瓦,夏天,何江锡 其他作品：https://www.jiaokey.com/tag/朱莉·柯格瓦,夏天,何江锡.html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关键词搜索：https://www.jiaokey.com/tag/塔龙传奇  1　塔龙.html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