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寻梦环游记  迪士尼大电影双语阅读 = COCO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寻梦环游记  迪士尼大电影双语阅读 = COCO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本书出售、求购地址：https://www.jiaokey.com/book/detail/96152790.html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关键词搜索：https://www.jiaokey.com/tag/寻梦环游记  迪士尼大电影双语阅读 = COCO.html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