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2  镜中奇遇记  迪士尼英文原版 = Alice Through the Looking Glass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2  镜中奇遇记  迪士尼英文原版 = Alice Through the Looking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本书出售、求购地址：https://www.jiaokey.com/book/detail/96152788.html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关键词搜索：https://www.jiaokey.com/tag/爱丽丝梦游仙境  2  镜中奇遇记  迪士尼英文原版 = Alice Through the Looking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