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加勒比海盗  3u3000世界的尽头  迪士尼英文原版 = Pirates of the Caribbean: At World’s End</w:t>
      </w:r>
    </w:p>
    <w:p>
      <w:r>
        <w:rPr>
          <w:rFonts w:ascii="宋体" w:hAnsi="宋体" w:eastAsia="宋体"/>
          <w:sz w:val="24"/>
        </w:rPr>
        <w:t>美国迪士尼公司著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加勒比海盗  3u3000世界的尽头  迪士尼英文原版 = Pirates of the Caribbean: At World’s End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美国迪士尼公司著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本书出售、求购地址：https://www.jiaokey.com/book/detail/96152780.html</w:t>
      </w:r>
    </w:p>
    <w:p>
      <w:r>
        <w:t>更多相关图书推荐：https://www.jiaokey.com</w:t>
      </w:r>
    </w:p>
    <w:p>
      <w:r>
        <w:t>美国迪士尼公司著 其他作品：https://www.jiaokey.com/tag/美国迪士尼公司著.html</w:t>
      </w:r>
    </w:p>
    <w:p>
      <w:r>
        <w:t>关键词搜索：https://www.jiaokey.com/tag/加勒比海盗  3u3000世界的尽头  迪士尼英文原版 = Pirates of the Caribbean: At World’s End.html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