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恐龙当家  迪士尼大电影双语阅读 = The Good Dinosaur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恐龙当家  迪士尼大电影双语阅读 = The Good Dinosaur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本书出售、求购地址：https://www.jiaokey.com/book/detail/96152772.html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关键词搜索：https://www.jiaokey.com/tag/恐龙当家  迪士尼大电影双语阅读 = The Good Dinosaur.html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