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书名：全国高等院校环境设计专业规划教材  空间构成</w:t>
      </w:r>
    </w:p>
    <w:p>
      <w:r>
        <w:t>作者:何彤，张毅，陈岚著</w:t>
      </w:r>
    </w:p>
    <w:p>
      <w:r>
        <w:t>出版社:重庆：西南师范大学出版社</w:t>
      </w:r>
    </w:p>
    <w:p>
      <w:r>
        <w:t>出版日期：2017.09</w:t>
      </w:r>
    </w:p>
    <w:p>
      <w:r>
        <w:t>总页数：108</w:t>
      </w:r>
    </w:p>
    <w:p>
      <w:r>
        <w:t>更多请访问教客网:www.jiaokey.com</w:t>
      </w:r>
    </w:p>
    <w:p>
      <w:r>
        <w:t>全国高等院校环境设计专业规划教材  空间构成评论地址：https://www.jiaokey.com/book/detail/96151519.html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