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21世纪音乐教育丛书  转调视唱练习曲100首</w:t>
      </w:r>
    </w:p>
    <w:p>
      <w:r>
        <w:rPr>
          <w:rFonts w:ascii="宋体" w:hAnsi="宋体" w:eastAsia="宋体"/>
          <w:sz w:val="24"/>
        </w:rPr>
        <w:t>孙晓曼，权思著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21世纪音乐教育丛书  转调视唱练习曲100首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孙晓曼，权思著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本书出售、求购地址：https://www.jiaokey.com/book/detail/96151515.html</w:t>
      </w:r>
    </w:p>
    <w:p>
      <w:r>
        <w:t>更多相关图书推荐：https://www.jiaokey.com</w:t>
      </w:r>
    </w:p>
    <w:p>
      <w:r>
        <w:t>孙晓曼，权思著 其他作品：https://www.jiaokey.com/tag/孙晓曼，权思著.html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关键词搜索：https://www.jiaokey.com/tag/21世纪音乐教育丛书  转调视唱练习曲100首.html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