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书名：音乐的认读唱写  走进柯达伊教学法  学生版</w:t>
      </w:r>
    </w:p>
    <w:p>
      <w:r>
        <w:t>作者：杜亚雄著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总页数：80</w:t>
      </w:r>
    </w:p>
    <w:p>
      <w:r>
        <w:t>更多请访问教客网: www.jiaokey.com</w:t>
      </w:r>
    </w:p>
    <w:p>
      <w:r>
        <w:t>音乐的认读唱写  走进柯达伊教学法  学生版 评论地址：https://www.jiaokey.com/book/detail/96151512.html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