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书名：白描花卉教学范本</w:t>
      </w:r>
    </w:p>
    <w:p>
      <w:r>
        <w:t>作者：王瑛</w:t>
      </w:r>
    </w:p>
    <w:p>
      <w:r>
        <w:t>出版社：重庆：西南师范大学出版社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白描花卉教学范本 评论地址：https://www.jiaokey.com/book/detail/96151510.html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