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书名：中国战时首都档案文献  战时交通</w:t>
      </w:r>
    </w:p>
    <w:p>
      <w:r>
        <w:t>作者：常云平，郑洪泉，徐斌主编</w:t>
      </w:r>
    </w:p>
    <w:p>
      <w:r>
        <w:t>出版社：重庆：西南师范大学出版社</w:t>
      </w:r>
    </w:p>
    <w:p>
      <w:r>
        <w:t>出版日期：2015.08</w:t>
      </w:r>
    </w:p>
    <w:p>
      <w:r>
        <w:t>总页数：578</w:t>
      </w:r>
    </w:p>
    <w:p>
      <w:r>
        <w:t>更多请访问教客网: www.jiaokey.com</w:t>
      </w:r>
    </w:p>
    <w:p>
      <w:r>
        <w:t>中国战时首都档案文献  战时交通 评论地址：https://www.jiaokey.com/book/detail/96151508.html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