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书名：闻道新高考  状元心法  语文</w:t>
      </w:r>
    </w:p>
    <w:p>
      <w:r>
        <w:t>作者：张洪晓，李红燕，王利平主编</w:t>
      </w:r>
    </w:p>
    <w:p>
      <w:r>
        <w:t>出版社：重庆：西南师范大学出版社</w:t>
      </w:r>
    </w:p>
    <w:p>
      <w:r>
        <w:t>出版日期：2017.09</w:t>
      </w:r>
    </w:p>
    <w:p>
      <w:r>
        <w:t>总页数：315</w:t>
      </w:r>
    </w:p>
    <w:p>
      <w:r>
        <w:t>更多请访问教客网: www.jiaokey.com</w:t>
      </w:r>
    </w:p>
    <w:p>
      <w:r>
        <w:t>闻道新高考  状元心法  语文 评论地址：https://www.jiaokey.com/book/detail/96151486.html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