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未来50年u3000绿色革命与绿色时代 = The Next Fifty Years The Green Revolution And Green Era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未来50年u3000绿色革命与绿色时代 = The Next Fifty Years The Green Revolution And Green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本书出售、求购地址：https://www.jiaokey.com/book/detail/96151420.html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关键词搜索：https://www.jiaokey.com/tag/未来50年u3000绿色革命与绿色时代 = The Next Fifty Years The Green Revolution And Green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