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铁臂勇士萨布尔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总页数：30</w:t>
      </w:r>
    </w:p>
    <w:p>
      <w:r>
        <w:t>更多请访问教客网: www.jiaokey.com</w:t>
      </w:r>
    </w:p>
    <w:p>
      <w:r>
        <w:t>传颂千年  中国三大史诗  江格尔  铁臂勇士萨布尔 评论地址：https://www.jiaokey.com/book/detail/96151172.html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