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书名：神探阿凡提  2  争当“凶手”</w:t>
      </w:r>
    </w:p>
    <w:p>
      <w:r>
        <w:t>作者：徐兴华，宿炎，吴茜著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神探阿凡提  2  争当“凶手” 评论地址：https://www.jiaokey.com/book/detail/96151125.html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