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有棱的玻璃杯  英文</w:t>
      </w:r>
    </w:p>
    <w:p>
      <w:r>
        <w:rPr>
          <w:rFonts w:ascii="宋体" w:hAnsi="宋体" w:eastAsia="宋体"/>
          <w:sz w:val="24"/>
        </w:rPr>
        <w:t>买买提明·吾守尔著；童国颜，李超，司徒爱勤译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有棱的玻璃杯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买买提明·吾守尔著；童国颜，李超，司徒爱勤译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本书出售、求购地址：https://www.jiaokey.com/book/detail/96151101.html</w:t>
      </w:r>
    </w:p>
    <w:p>
      <w:r>
        <w:t>更多相关图书推荐：https://www.jiaokey.com</w:t>
      </w:r>
    </w:p>
    <w:p>
      <w:r>
        <w:t>买买提明·吾守尔著；童国颜，李超，司徒爱勤译 其他作品：https://www.jiaokey.com/tag/买买提明·吾守尔著；童国颜，李超，司徒爱勤译.html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关键词搜索：https://www.jiaokey.com/tag/有棱的玻璃杯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